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宋初智圆与契嵩对儒学的回应</w:t>
      </w:r>
    </w:p>
    <w:p>
      <w:r>
        <w:rPr>
          <w:rFonts w:ascii="宋体" w:hAnsi="宋体" w:eastAsia="宋体"/>
          <w:sz w:val="24"/>
        </w:rPr>
        <w:t>林庆彰主编；欧朝荣，邱敏捷著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宋初智圆与契嵩对儒学的回应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林庆彰主编；欧朝荣，邱敏捷著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本书出售、求购地址：https://www.jiaokey.com/book/detail/13904817.html</w:t>
      </w:r>
    </w:p>
    <w:p>
      <w:r>
        <w:t>更多相关图书推荐：https://www.jiaokey.com</w:t>
      </w:r>
    </w:p>
    <w:p>
      <w:r>
        <w:t>林庆彰主编；欧朝荣，邱敏捷著 其他作品：https://www.jiaokey.com/tag/林庆彰主编；欧朝荣，邱敏捷著.html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关键词搜索：https://www.jiaokey.com/tag/宋初智圆与契嵩对儒学的回应.html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