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明清之际儒家思想的变迁与发展</w:t>
      </w:r>
    </w:p>
    <w:p>
      <w:r>
        <w:rPr>
          <w:rFonts w:ascii="宋体" w:hAnsi="宋体" w:eastAsia="宋体"/>
          <w:sz w:val="24"/>
        </w:rPr>
        <w:t>林庆彰主编；林聪舜著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明清之际儒家思想的变迁与发展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林庆彰主编；林聪舜著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本书出售、求购地址：https://www.jiaokey.com/book/detail/13904810.html</w:t>
      </w:r>
    </w:p>
    <w:p>
      <w:r>
        <w:t>更多相关图书推荐：https://www.jiaokey.com</w:t>
      </w:r>
    </w:p>
    <w:p>
      <w:r>
        <w:t>林庆彰主编；林聪舜著 其他作品：https://www.jiaokey.com/tag/林庆彰主编；林聪舜著.html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关键词搜索：https://www.jiaokey.com/tag/明清之际儒家思想的变迁与发展.html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