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书名：《诸儒鸣道》与道学之再检讨</w:t>
      </w:r>
    </w:p>
    <w:p>
      <w:r>
        <w:t>作者：林庆彰主编；邱佳慧著</w:t>
      </w:r>
    </w:p>
    <w:p>
      <w:r>
        <w:t>出版社：花木兰文化出版社</w:t>
      </w:r>
    </w:p>
    <w:p>
      <w:r>
        <w:t>出版日期：2009</w:t>
      </w:r>
    </w:p>
    <w:p>
      <w:r>
        <w:t>总页数：219</w:t>
      </w:r>
    </w:p>
    <w:p>
      <w:r>
        <w:t>更多请访问教客网: www.jiaokey.com</w:t>
      </w:r>
    </w:p>
    <w:p>
      <w:r>
        <w:t>《诸儒鸣道》与道学之再检讨 评论地址：https://www.jiaokey.com/book/detail/13904805.html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