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五编  第7册  王夫之、李光地对朱子易学的继承、批判与发展  上</w:t>
      </w:r>
    </w:p>
    <w:p>
      <w:r>
        <w:rPr>
          <w:rFonts w:ascii="宋体" w:hAnsi="宋体" w:eastAsia="宋体"/>
          <w:sz w:val="24"/>
        </w:rPr>
        <w:t>林庆彰主编；高志成著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五编  第7册  王夫之、李光地对朱子易学的继承、批判与发展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林庆彰主编；高志成著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本书出售、求购地址：https://www.jiaokey.com/book/detail/13904774.html</w:t>
      </w:r>
    </w:p>
    <w:p>
      <w:r>
        <w:t>更多相关图书推荐：https://www.jiaokey.com</w:t>
      </w:r>
    </w:p>
    <w:p>
      <w:r>
        <w:t>林庆彰主编；高志成著 其他作品：https://www.jiaokey.com/tag/林庆彰主编；高志成著.html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五编  第7册  王夫之、李光地对朱子易学的继承、批判与发展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