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东汉经学之政治致用论</w:t>
      </w:r>
    </w:p>
    <w:p>
      <w:r>
        <w:rPr>
          <w:rFonts w:ascii="宋体" w:hAnsi="宋体" w:eastAsia="宋体"/>
          <w:sz w:val="24"/>
        </w:rPr>
        <w:t>林庆彰主编；翁丽雪著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东汉经学之政治致用论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林庆彰主编；翁丽雪著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本书出售、求购地址：https://www.jiaokey.com/book/detail/13904767.html</w:t>
      </w:r>
    </w:p>
    <w:p>
      <w:r>
        <w:t>更多相关图书推荐：https://www.jiaokey.com</w:t>
      </w:r>
    </w:p>
    <w:p>
      <w:r>
        <w:t>林庆彰主编；翁丽雪著 其他作品：https://www.jiaokey.com/tag/林庆彰主编；翁丽雪著.html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关键词搜索：https://www.jiaokey.com/tag/东汉经学之政治致用论.html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