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梁启超思想之演进与转变  以《新唯识论》所引发儒佛之争为进路的探讨</w:t>
      </w:r>
    </w:p>
    <w:p>
      <w:r>
        <w:rPr>
          <w:rFonts w:ascii="宋体" w:hAnsi="宋体" w:eastAsia="宋体"/>
          <w:sz w:val="24"/>
        </w:rPr>
        <w:t>林庆彰主编；王心美，林世荣著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梁启超思想之演进与转变  以《新唯识论》所引发儒佛之争为进路的探讨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林庆彰主编；王心美，林世荣著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本书出售、求购地址：https://www.jiaokey.com/book/detail/13904738.html</w:t>
      </w:r>
    </w:p>
    <w:p>
      <w:r>
        <w:t>更多相关图书推荐：https://www.jiaokey.com</w:t>
      </w:r>
    </w:p>
    <w:p>
      <w:r>
        <w:t>林庆彰主编；王心美，林世荣著 其他作品：https://www.jiaokey.com/tag/林庆彰主编；王心美，林世荣著.html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关键词搜索：https://www.jiaokey.com/tag/梁启超思想之演进与转变  以《新唯识论》所引发儒佛之争为进路的探讨.html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