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南宋永嘉永康学派之经世致用论</w:t>
      </w:r>
    </w:p>
    <w:p>
      <w:r>
        <w:rPr>
          <w:rFonts w:ascii="宋体" w:hAnsi="宋体" w:eastAsia="宋体"/>
          <w:sz w:val="24"/>
        </w:rPr>
        <w:t>林庆彰主编；夏健文，林素芬著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南宋永嘉永康学派之经世致用论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林庆彰主编；夏健文，林素芬著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本书出售、求购地址：https://www.jiaokey.com/book/detail/13904729.html</w:t>
      </w:r>
    </w:p>
    <w:p>
      <w:r>
        <w:t>更多相关图书推荐：https://www.jiaokey.com</w:t>
      </w:r>
    </w:p>
    <w:p>
      <w:r>
        <w:t>林庆彰主编；夏健文，林素芬著 其他作品：https://www.jiaokey.com/tag/林庆彰主编；夏健文，林素芬著.html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关键词搜索：https://www.jiaokey.com/tag/南宋永嘉永康学派之经世致用论.html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