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中国学术思想研究辑刊  三编  第7册  《庄》《列》思想比较研究  上</w:t>
      </w:r>
    </w:p>
    <w:p>
      <w:r>
        <w:rPr>
          <w:rFonts w:ascii="宋体" w:hAnsi="宋体" w:eastAsia="宋体"/>
          <w:sz w:val="24"/>
        </w:rPr>
        <w:t>林庆彰主编；林秀香著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中国学术思想研究辑刊  三编  第7册  《庄》《列》思想比较研究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林庆彰主编；林秀香著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本书出售、求购地址：https://www.jiaokey.com/book/detail/13904719.html</w:t>
      </w:r>
    </w:p>
    <w:p>
      <w:r>
        <w:t>更多相关图书推荐：https://www.jiaokey.com</w:t>
      </w:r>
    </w:p>
    <w:p>
      <w:r>
        <w:t>林庆彰主编；林秀香著 其他作品：https://www.jiaokey.com/tag/林庆彰主编；林秀香著.html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关键词搜索：https://www.jiaokey.com/tag/中国学术思想研究辑刊  三编  第7册  《庄》《列》思想比较研究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