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三编  第5册  林云铭《庄子因》“以文解庄”研究  上</w:t>
      </w:r>
    </w:p>
    <w:p>
      <w:r>
        <w:rPr>
          <w:rFonts w:ascii="宋体" w:hAnsi="宋体" w:eastAsia="宋体"/>
          <w:sz w:val="24"/>
        </w:rPr>
        <w:t>林庆彰主编；钱奕华著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三编  第5册  林云铭《庄子因》“以文解庄”研究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林庆彰主编；钱奕华著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本书出售、求购地址：https://www.jiaokey.com/book/detail/13904717.html</w:t>
      </w:r>
    </w:p>
    <w:p>
      <w:r>
        <w:t>更多相关图书推荐：https://www.jiaokey.com</w:t>
      </w:r>
    </w:p>
    <w:p>
      <w:r>
        <w:t>林庆彰主编；钱奕华著 其他作品：https://www.jiaokey.com/tag/林庆彰主编；钱奕华著.html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三编  第5册  林云铭《庄子因》“以文解庄”研究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