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晚明文化论述中“伦理”与“审美”论题之交涉及审美意识之开展</w:t>
      </w:r>
    </w:p>
    <w:p>
      <w:r>
        <w:rPr>
          <w:rFonts w:ascii="宋体" w:hAnsi="宋体" w:eastAsia="宋体"/>
          <w:sz w:val="24"/>
        </w:rPr>
        <w:t>林庆彰主编；杨晋绮著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晚明文化论述中“伦理”与“审美”论题之交涉及审美意识之开展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林庆彰主编；杨晋绮著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本书出售、求购地址：https://www.jiaokey.com/book/detail/13904705.html</w:t>
      </w:r>
    </w:p>
    <w:p>
      <w:r>
        <w:t>更多相关图书推荐：https://www.jiaokey.com</w:t>
      </w:r>
    </w:p>
    <w:p>
      <w:r>
        <w:t>林庆彰主编；杨晋绮著 其他作品：https://www.jiaokey.com/tag/林庆彰主编；杨晋绮著.html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关键词搜索：https://www.jiaokey.com/tag/晚明文化论述中“伦理”与“审美”论题之交涉及审美意识之开展.html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