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84  新世界  12  民国11年2月-民国11年6月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84  新世界  12  民国11年2月-民国11年6月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本书出售、求购地址：https://www.jiaokey.com/book/detail/13904643.html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84  新世界  12  民国11年2月-民国11年6月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