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78  新世界  6  民国8年6月-民国9年6月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78  新世界  6  民国8年6月-民国9年6月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本书出售、求购地址：https://www.jiaokey.com/book/detail/13904637.html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78  新世界  6  民国8年6月-民国9年6月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