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77  新世界  5  民国8年2月-民国8年6月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77  新世界  5  民国8年2月-民国8年6月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本书出售、求购地址：https://www.jiaokey.com/book/detail/13904636.html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77  新世界  5  民国8年2月-民国8年6月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