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75  新世界  3  民国7年3月-民国7年7月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75  新世界  3  民国7年3月-民国7年7月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本书出售、求购地址：https://www.jiaokey.com/book/detail/13904634.html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75  新世界  3  民国7年3月-民国7年7月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