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46  爱国白话报  1  民国2年7月-民国2年9月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46  爱国白话报  1  民国2年7月-民国2年9月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本书出售、求购地址：https://www.jiaokey.com/book/detail/13904605.html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46  爱国白话报  1  民国2年7月-民国2年9月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