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45  群强报  45  民国17年12月-民国25年4月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45  群强报  45  民国17年12月-民国25年4月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45  群强报  45  民国17年12月-民国25年4月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