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20  群强报  20  民国5年11月-民国6年2月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20  群强报  20  民国5年11月-民国6年2月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本书出售、求购地址：https://www.jiaokey.com/book/detail/13904579.html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20  群强报  20  民国5年11月-民国6年2月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