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14  群强报  14  民国4年8月-民国4年10月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14  群强报  14  民国4年8月-民国4年10月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本书出售、求购地址：https://www.jiaokey.com/book/detail/13904573.html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14  群强报  14  民国4年8月-民国4年10月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