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书名：《十二编》总目</w:t>
      </w:r>
    </w:p>
    <w:p>
      <w:r>
        <w:t>作者：潘美月·杜洁祥主编；编辑部编；鲍广东著</w:t>
      </w:r>
    </w:p>
    <w:p>
      <w:r>
        <w:t>出版社：花木兰文化出版社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《十二编》总目 评论地址：https://www.jiaokey.com/book/detail/13904552.html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