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第23册  金门宗祠祭礼探究  以陈、蔡、许三娃家族为例  上</w:t>
      </w:r>
    </w:p>
    <w:p>
      <w:r>
        <w:rPr>
          <w:rFonts w:ascii="宋体" w:hAnsi="宋体" w:eastAsia="宋体"/>
          <w:sz w:val="24"/>
        </w:rPr>
        <w:t>王明孙主编；杨天厚著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第23册  金门宗祠祭礼探究  以陈、蔡、许三娃家族为例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王明孙主编；杨天厚著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本书出售、求购地址：https://www.jiaokey.com/book/detail/13904544.html</w:t>
      </w:r>
    </w:p>
    <w:p>
      <w:r>
        <w:t>更多相关图书推荐：https://www.jiaokey.com</w:t>
      </w:r>
    </w:p>
    <w:p>
      <w:r>
        <w:t>王明孙主编；杨天厚著 其他作品：https://www.jiaokey.com/tag/王明孙主编；杨天厚著.html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第23册  金门宗祠祭礼探究  以陈、蔡、许三娃家族为例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