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第5册  北魏与刘宋战略关系研究  从国家战略观点的解析  上</w:t>
      </w:r>
    </w:p>
    <w:p>
      <w:r>
        <w:rPr>
          <w:rFonts w:ascii="宋体" w:hAnsi="宋体" w:eastAsia="宋体"/>
          <w:sz w:val="24"/>
        </w:rPr>
        <w:t>王明孙主编；蔡金仁著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第5册  北魏与刘宋战略关系研究  从国家战略观点的解析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王明孙主编；蔡金仁著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本书出售、求购地址：https://www.jiaokey.com/book/detail/13904528.html</w:t>
      </w:r>
    </w:p>
    <w:p>
      <w:r>
        <w:t>更多相关图书推荐：https://www.jiaokey.com</w:t>
      </w:r>
    </w:p>
    <w:p>
      <w:r>
        <w:t>王明孙主编；蔡金仁著 其他作品：https://www.jiaokey.com/tag/王明孙主编；蔡金仁著.html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第5册  北魏与刘宋战略关系研究  从国家战略观点的解析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