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美国参谋首长联席会议对华主张之分析</w:t>
      </w:r>
    </w:p>
    <w:p>
      <w:r>
        <w:rPr>
          <w:rFonts w:ascii="宋体" w:hAnsi="宋体" w:eastAsia="宋体"/>
          <w:sz w:val="24"/>
        </w:rPr>
        <w:t>王明孙主编；吴昆财著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美国参谋首长联席会议对华主张之分析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王明孙主编；吴昆财著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本书出售、求购地址：https://www.jiaokey.com/book/detail/13904519.html</w:t>
      </w:r>
    </w:p>
    <w:p>
      <w:r>
        <w:t>更多相关图书推荐：https://www.jiaokey.com</w:t>
      </w:r>
    </w:p>
    <w:p>
      <w:r>
        <w:t>王明孙主编；吴昆财著 其他作品：https://www.jiaokey.com/tag/王明孙主编；吴昆财著.html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关键词搜索：https://www.jiaokey.com/tag/美国参谋首长联席会议对华主张之分析.html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