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五编  第10册  唐代中期的僧伽制度  兼论与其当代社会文化之互动关系  会昌法难研究  以佛教为中心</w:t>
      </w:r>
    </w:p>
    <w:p>
      <w:r>
        <w:rPr>
          <w:rFonts w:ascii="宋体" w:hAnsi="宋体" w:eastAsia="宋体"/>
          <w:sz w:val="24"/>
        </w:rPr>
        <w:t>王明孙主编；黄运喜，黄运喜著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五编  第10册  唐代中期的僧伽制度  兼论与其当代社会文化之互动关系  会昌法难研究  以佛教为中心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王明孙主编；黄运喜，黄运喜著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本书出售、求购地址：https://www.jiaokey.com/book/detail/13904501.html</w:t>
      </w:r>
    </w:p>
    <w:p>
      <w:r>
        <w:t>更多相关图书推荐：https://www.jiaokey.com</w:t>
      </w:r>
    </w:p>
    <w:p>
      <w:r>
        <w:t>王明孙主编；黄运喜，黄运喜著 其他作品：https://www.jiaokey.com/tag/王明孙主编；黄运喜，黄运喜著.html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五编  第10册  唐代中期的僧伽制度  兼论与其当代社会文化之互动关系  会昌法难研究  以佛教为中心.html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