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书名：中国美术教育模式研究  绘画技法分类精选  3</w:t>
      </w:r>
    </w:p>
    <w:p>
      <w:r>
        <w:t>作者：（美）麦圭尔著；曲艳娜译</w:t>
      </w:r>
    </w:p>
    <w:p>
      <w:r>
        <w:t>出版社：沈阳:辽宁美术出版社,2015.06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中国美术教育模式研究  绘画技法分类精选  3 评论地址：https://www.jiaokey.com/book/detail/13904477.html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