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中国设计教育模式研究  环艺设计教程  2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中国设计教育模式研究  环艺设计教程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本书出售、求购地址：https://www.jiaokey.com/book/detail/13904471.html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关键词搜索：https://www.jiaokey.com/tag/中国设计教育模式研究  环艺设计教程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