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近景·十年  西安理工大学·艺术与设计学院·摄影专业</w:t>
      </w:r>
    </w:p>
    <w:p>
      <w:r>
        <w:rPr>
          <w:rFonts w:ascii="宋体" w:hAnsi="宋体" w:eastAsia="宋体"/>
          <w:sz w:val="24"/>
        </w:rPr>
        <w:t>张辉主编；李小舟，罗斌，王惠英副主编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近景·十年  西安理工大学·艺术与设计学院·摄影专业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张辉主编；李小舟，罗斌，王惠英副主编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本书出售、求购地址：https://www.jiaokey.com/book/detail/13904469.html</w:t>
      </w:r>
    </w:p>
    <w:p>
      <w:r>
        <w:t>更多相关图书推荐：https://www.jiaokey.com</w:t>
      </w:r>
    </w:p>
    <w:p>
      <w:r>
        <w:t>张辉主编；李小舟，罗斌，王惠英副主编 其他作品：https://www.jiaokey.com/tag/张辉主编；李小舟，罗斌，王惠英副主编.html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关键词搜索：https://www.jiaokey.com/tag/近景·十年  西安理工大学·艺术与设计学院·摄影专业.html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