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王力克</w:t>
      </w:r>
    </w:p>
    <w:p>
      <w:r>
        <w:t>作者：姜衍波主编</w:t>
      </w:r>
    </w:p>
    <w:p>
      <w:r>
        <w:t>出版社：青岛:青岛出版社,2014.06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当代油画家  王力克 评论地址：https://www.jiaokey.com/book/detail/13904445.html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