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书名：快乐钢琴启蒙教程  适用于低龄儿童  课程 C级</w:t>
      </w:r>
    </w:p>
    <w:p>
      <w:r>
        <w:t>作者：威拉德·阿·帕尔，莫顿·曼努斯，本科生曼达·维克·莱斯科著；邹彦译</w:t>
      </w:r>
    </w:p>
    <w:p>
      <w:r>
        <w:t>出版社：上海:上海音乐出版社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快乐钢琴启蒙教程  适用于低龄儿童  课程 C级 评论地址：https://www.jiaokey.com/book/detail/13904434.html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