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作者：方百里注释</w:t>
      </w:r>
    </w:p>
    <w:p>
      <w:r>
        <w:t>出版社：上海:上海音乐出版社,2012.02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拜厄钢琴基础教程 评论地址：https://www.jiaokey.com/book/detail/13904425.html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