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书名：完美世界顶级游戏宣传画集  2</w:t>
      </w:r>
    </w:p>
    <w:p>
      <w:r>
        <w:t>作者：完美世界主编；吴文鹏，杨良编著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总页数：167</w:t>
      </w:r>
    </w:p>
    <w:p>
      <w:r>
        <w:t>更多请访问教客网: www.jiaokey.com</w:t>
      </w:r>
    </w:p>
    <w:p>
      <w:r>
        <w:t>完美世界顶级游戏宣传画集  2 评论地址：https://www.jiaokey.com/book/detail/13904421.html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