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天地逍遥游-庄子  英文版</w:t>
      </w:r>
    </w:p>
    <w:p>
      <w:r>
        <w:rPr>
          <w:rFonts w:ascii="宋体" w:hAnsi="宋体" w:eastAsia="宋体"/>
          <w:sz w:val="24"/>
        </w:rPr>
        <w:t>徐远翔，印永健著；王壹晨，王国振译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天地逍遥游-庄子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徐远翔，印永健著；王壹晨，王国振译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本书出售、求购地址：https://www.jiaokey.com/book/detail/13904420.html</w:t>
      </w:r>
    </w:p>
    <w:p>
      <w:r>
        <w:t>更多相关图书推荐：https://www.jiaokey.com</w:t>
      </w:r>
    </w:p>
    <w:p>
      <w:r>
        <w:t>徐远翔，印永健著；王壹晨，王国振译 其他作品：https://www.jiaokey.com/tag/徐远翔，印永健著；王壹晨，王国振译.html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关键词搜索：https://www.jiaokey.com/tag/天地逍遥游-庄子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