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生活越简单越好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生活越简单越好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本书出售、求购地址：https://www.jiaokey.com/book/detail/13904371.html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关键词搜索：https://www.jiaokey.com/tag/生活越简单越好.html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