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零起点学办菜园  北方本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零起点学办菜园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本书出售、求购地址：https://www.jiaokey.com/book/detail/13904325.html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关键词搜索：https://www.jiaokey.com/tag/零起点学办菜园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