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农户疾病风险分布与新农合政策分担效果跟踪研究</w:t>
      </w:r>
    </w:p>
    <w:p>
      <w:r>
        <w:rPr>
          <w:rFonts w:ascii="宋体" w:hAnsi="宋体" w:eastAsia="宋体"/>
          <w:sz w:val="24"/>
        </w:rPr>
        <w:t>张广科著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农户疾病风险分布与新农合政策分担效果跟踪研究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本书出售、求购地址：https://www.jiaokey.com/book/detail/13904319.html</w:t>
      </w:r>
    </w:p>
    <w:p>
      <w:r>
        <w:t>更多相关图书推荐：https://www.jiaokey.com</w:t>
      </w:r>
    </w:p>
    <w:p>
      <w:r>
        <w:t>张广科著 其他作品：https://www.jiaokey.com/tag/张广科著.html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关键词搜索：https://www.jiaokey.com/tag/农户疾病风险分布与新农合政策分担效果跟踪研究.html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