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汽车底盘维修就这么简单  全彩印刷</w:t>
      </w:r>
    </w:p>
    <w:p>
      <w:r>
        <w:rPr>
          <w:rFonts w:ascii="宋体" w:hAnsi="宋体" w:eastAsia="宋体"/>
          <w:sz w:val="24"/>
        </w:rPr>
        <w:t>杨智勇,侯伟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汽车底盘维修就这么简单  全彩印刷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杨智勇,侯伟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9787111464440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汽车-底盘-维修-图解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汽车保养与修理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本书以大众桑塔纳、丰田卡罗拉等国产主流轿车为主，从初学者的角度，以图解的形式讲述了汽车底盘的结构、简单工作原理、维修及常见故障诊断方法，内容包括底盘基础知识、离合器的结构与维修等。</w:t>
      </w:r>
    </w:p>
    <w:p/>
    <w:p>
      <w:r>
        <w:t>本书出售、求购地址：https://www.jiaokey.com/book/detail/13904318.html</w:t>
      </w:r>
    </w:p>
    <w:p>
      <w:r>
        <w:t>更多汽车保养与修理图书推荐：https://www.jiaokey.com</w:t>
      </w:r>
    </w:p>
    <w:p>
      <w:r>
        <w:t>杨智勇,侯伟 其他作品：https://www.jiaokey.com/tag/杨智勇,侯伟.html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关键词搜索：https://www.jiaokey.com/tag/汽车-底盘-维修-图解.html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