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书名：种出来的香气</w:t>
      </w:r>
    </w:p>
    <w:p>
      <w:r>
        <w:t>作者：（韩）吴河娜著；盛辉译</w:t>
      </w:r>
    </w:p>
    <w:p>
      <w:r>
        <w:t>出版社：长春:吉林科学技术出版社,2014.09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种出来的香气 评论地址：https://www.jiaokey.com/book/detail/13904311.html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