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新款日韩轿车维护保养速查手册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新款日韩轿车维护保养速查手册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本书出售、求购地址：https://www.jiaokey.com/book/detail/13904286.html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关键词搜索：https://www.jiaokey.com/tag/新款日韩轿车维护保养速查手册.html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