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新驾考理论题库全解  帮您轻松通过理论驾考  2015版</w:t>
      </w:r>
    </w:p>
    <w:p>
      <w:r>
        <w:rPr>
          <w:rFonts w:ascii="宋体" w:hAnsi="宋体" w:eastAsia="宋体"/>
          <w:sz w:val="24"/>
        </w:rPr>
        <w:t>姚时俊主编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新驾考理论题库全解  帮您轻松通过理论驾考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姚时俊主编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本书出售、求购地址：https://www.jiaokey.com/book/detail/13904285.html</w:t>
      </w:r>
    </w:p>
    <w:p>
      <w:r>
        <w:t>更多相关图书推荐：https://www.jiaokey.com</w:t>
      </w:r>
    </w:p>
    <w:p>
      <w:r>
        <w:t>姚时俊主编 其他作品：https://www.jiaokey.com/tag/姚时俊主编.html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关键词搜索：https://www.jiaokey.com/tag/新驾考理论题库全解  帮您轻松通过理论驾考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