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书名：汽车电路大全  4</w:t>
      </w:r>
    </w:p>
    <w:p>
      <w:r>
        <w:t>作者：李兆生，尹力卉主编</w:t>
      </w:r>
    </w:p>
    <w:p>
      <w:r>
        <w:t>出版社：沈阳:辽宁科学技术出版社,2015.02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汽车电路大全  4 评论地址：https://www.jiaokey.com/book/detail/13904282.html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