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东风日产车系发动机维修手册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东风日产车系发动机维修手册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本书出售、求购地址：https://www.jiaokey.com/book/detail/13904277.html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关键词搜索：https://www.jiaokey.com/tag/东风日产车系发动机维修手册.html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