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解放初期的武隆  从西南服务团武隆中队组建说起</w:t>
      </w:r>
    </w:p>
    <w:p>
      <w:r>
        <w:rPr>
          <w:rFonts w:ascii="宋体" w:hAnsi="宋体" w:eastAsia="宋体"/>
          <w:sz w:val="24"/>
        </w:rPr>
        <w:t>武隆县档案局编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解放初期的武隆  从西南服务团武隆中队组建说起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武隆县档案局编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武隆县档案局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本书出售、求购地址：https://www.jiaokey.com/book/detail/13904272.html</w:t>
      </w:r>
    </w:p>
    <w:p>
      <w:r>
        <w:t>更多相关图书推荐：https://www.jiaokey.com</w:t>
      </w:r>
    </w:p>
    <w:p>
      <w:r>
        <w:t>武隆县档案局编 其他作品：https://www.jiaokey.com/tag/武隆县档案局编.html</w:t>
      </w:r>
    </w:p>
    <w:p>
      <w:r>
        <w:t>武隆县档案局 出版图书：https://www.jiaokey.com/tag/武隆县档案局.html</w:t>
      </w:r>
    </w:p>
    <w:p>
      <w:r>
        <w:t>关键词搜索：https://www.jiaokey.com/tag/解放初期的武隆  从西南服务团武隆中队组建说起.html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