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书名：在全国民族音乐学第三届年会（少数民族音乐专题）开幕式上有关领导同志的讲话</w:t>
      </w:r>
    </w:p>
    <w:p>
      <w:r>
        <w:t>作者：</w:t>
      </w:r>
    </w:p>
    <w:p>
      <w:r>
        <w:t>出版社：</w:t>
      </w:r>
    </w:p>
    <w:p>
      <w:r>
        <w:t>出版日期：1984.07</w:t>
      </w:r>
    </w:p>
    <w:p>
      <w:r>
        <w:t>总页数：15</w:t>
      </w:r>
    </w:p>
    <w:p>
      <w:r>
        <w:t>更多请访问教客网: www.jiaokey.com</w:t>
      </w:r>
    </w:p>
    <w:p>
      <w:r>
        <w:t>在全国民族音乐学第三届年会（少数民族音乐专题）开幕式上有关领导同志的讲话 评论地址：https://www.jiaokey.com/book/detail/13904232.html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