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现代港航企业会计与财务新论</w:t>
      </w:r>
    </w:p>
    <w:p>
      <w:r>
        <w:rPr>
          <w:rFonts w:ascii="宋体" w:hAnsi="宋体" w:eastAsia="宋体"/>
          <w:sz w:val="24"/>
        </w:rPr>
        <w:t>邵瑞庆主编；陈贻龙，叶自源，陆建忠编著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现代港航企业会计与财务新论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邵瑞庆主编；陈贻龙，叶自源，陆建忠编著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本书出售、求购地址：https://www.jiaokey.com/book/detail/13904193.html</w:t>
      </w:r>
    </w:p>
    <w:p>
      <w:r>
        <w:t>更多相关图书推荐：https://www.jiaokey.com</w:t>
      </w:r>
    </w:p>
    <w:p>
      <w:r>
        <w:t>邵瑞庆主编；陈贻龙，叶自源，陆建忠编著 其他作品：https://www.jiaokey.com/tag/邵瑞庆主编；陈贻龙，叶自源，陆建忠编著.html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关键词搜索：https://www.jiaokey.com/tag/现代港航企业会计与财务新论.html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