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高尔夫规则与判例</w:t>
      </w:r>
    </w:p>
    <w:p>
      <w:r>
        <w:rPr>
          <w:rFonts w:ascii="宋体" w:hAnsi="宋体" w:eastAsia="宋体"/>
          <w:sz w:val="24"/>
        </w:rPr>
        <w:t>崔志强，张景纯主编；贾翠华···等编著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高尔夫规则与判例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崔志强，张景纯主编；贾翠华···等编著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本书出售、求购地址：https://www.jiaokey.com/book/detail/13904161.html</w:t>
      </w:r>
    </w:p>
    <w:p>
      <w:r>
        <w:t>更多相关图书推荐：https://www.jiaokey.com</w:t>
      </w:r>
    </w:p>
    <w:p>
      <w:r>
        <w:t>崔志强，张景纯主编；贾翠华···等编著 其他作品：https://www.jiaokey.com/tag/崔志强，张景纯主编；贾翠华···等编著.html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关键词搜索：https://www.jiaokey.com/tag/高尔夫规则与判例.html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