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走出低谷  记深圳化工塑料实业公司总经理席道栋</w:t>
      </w:r>
    </w:p>
    <w:p>
      <w:r>
        <w:rPr>
          <w:rFonts w:ascii="宋体" w:hAnsi="宋体" w:eastAsia="宋体"/>
          <w:sz w:val="24"/>
        </w:rPr>
        <w:t>罗亚平著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走出低谷  记深圳化工塑料实业公司总经理席道栋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本书出售、求购地址：https://www.jiaokey.com/book/detail/13904142.html</w:t>
      </w:r>
    </w:p>
    <w:p>
      <w:r>
        <w:t>更多相关图书推荐：https://www.jiaokey.com</w:t>
      </w:r>
    </w:p>
    <w:p>
      <w:r>
        <w:t>罗亚平著 其他作品：https://www.jiaokey.com/tag/罗亚平著.html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关键词搜索：https://www.jiaokey.com/tag/走出低谷  记深圳化工塑料实业公司总经理席道栋.html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