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义务教育六年制小学说话课参考教案  一、二年级</w:t>
      </w:r>
    </w:p>
    <w:p>
      <w:r>
        <w:rPr>
          <w:rFonts w:ascii="宋体" w:hAnsi="宋体" w:eastAsia="宋体"/>
          <w:sz w:val="24"/>
        </w:rPr>
        <w:t>上海师范高等专科学校小学教育研究所主编；何冰编写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义务教育六年制小学说话课参考教案  一、二年级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上海师范高等专科学校小学教育研究所主编；何冰编写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本书出售、求购地址：https://www.jiaokey.com/book/detail/13904136.html</w:t>
      </w:r>
    </w:p>
    <w:p>
      <w:r>
        <w:t>更多相关图书推荐：https://www.jiaokey.com</w:t>
      </w:r>
    </w:p>
    <w:p>
      <w:r>
        <w:t>上海师范高等专科学校小学教育研究所主编；何冰编写 其他作品：https://www.jiaokey.com/tag/上海师范高等专科学校小学教育研究所主编；何冰编写.html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关键词搜索：https://www.jiaokey.com/tag/义务教育六年制小学说话课参考教案  一、二年级.html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