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想学英语吗?OK!</w:t>
      </w:r>
    </w:p>
    <w:p>
      <w:r>
        <w:rPr>
          <w:rFonts w:ascii="宋体" w:hAnsi="宋体" w:eastAsia="宋体"/>
          <w:sz w:val="24"/>
        </w:rPr>
        <w:t>庄恩平编著；黄定安插图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870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4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870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想学英语吗?OK!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庄恩平编著；黄定安插图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英语-口语(学科: 儿童教育 学科: 教材) 口语-英语(学科: 儿童教育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本书出售、求购地址：https://www.jiaokey.com/book/detail/13904135.html</w:t>
      </w:r>
    </w:p>
    <w:p>
      <w:r>
        <w:t>更多相关图书推荐：https://www.jiaokey.com</w:t>
      </w:r>
    </w:p>
    <w:p>
      <w:r>
        <w:t>庄恩平编著；黄定安插图 其他作品：https://www.jiaokey.com/tag/庄恩平编著；黄定安插图.html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关键词搜索：https://www.jiaokey.com/tag/英语-口语(学科: 儿童教育 学科: 教材) 口语-英语(学科: 儿童教育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