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上海新教材一课一练 A.B卷 六年级数学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上海新教材一课一练 A.B卷 六年级数学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本书出售、求购地址：https://www.jiaokey.com/book/detail/13904130.html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上海科技文献出版社 出版图书：https://www.jiaokey.com/tag/上海科技文献出版社.html</w:t>
      </w:r>
    </w:p>
    <w:p>
      <w:r>
        <w:t>关键词搜索：https://www.jiaokey.com/tag/上海新教材一课一练 A.B卷 六年级数学.html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