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全国各类成人高等学校招生考试复习指导  文理科共用本  政治  语文  英语</w:t>
      </w:r>
    </w:p>
    <w:p>
      <w:r>
        <w:rPr>
          <w:rFonts w:ascii="宋体" w:hAnsi="宋体" w:eastAsia="宋体"/>
          <w:sz w:val="24"/>
        </w:rPr>
        <w:t>郭星英，李林署，迟尚慧，傅雪红主编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全国各类成人高等学校招生考试复习指导  文理科共用本  政治  语文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郭星英，李林署，迟尚慧，傅雪红主编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本书出售、求购地址：https://www.jiaokey.com/book/detail/13904127.html</w:t>
      </w:r>
    </w:p>
    <w:p>
      <w:r>
        <w:t>更多相关图书推荐：https://www.jiaokey.com</w:t>
      </w:r>
    </w:p>
    <w:p>
      <w:r>
        <w:t>郭星英，李林署，迟尚慧，傅雪红主编 其他作品：https://www.jiaokey.com/tag/郭星英，李林署，迟尚慧，傅雪红主编.html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关键词搜索：https://www.jiaokey.com/tag/全国各类成人高等学校招生考试复习指导  文理科共用本  政治  语文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