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在提高中发展  理工科博士生教育现状剖析及对策研究</w:t>
      </w:r>
    </w:p>
    <w:p>
      <w:r>
        <w:rPr>
          <w:rFonts w:ascii="宋体" w:hAnsi="宋体" w:eastAsia="宋体"/>
          <w:sz w:val="24"/>
        </w:rPr>
        <w:t>顾秉林等主编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在提高中发展  理工科博士生教育现状剖析及对策研究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顾秉林等主编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本书出售、求购地址：https://www.jiaokey.com/book/detail/13904097.html</w:t>
      </w:r>
    </w:p>
    <w:p>
      <w:r>
        <w:t>更多相关图书推荐：https://www.jiaokey.com</w:t>
      </w:r>
    </w:p>
    <w:p>
      <w:r>
        <w:t>顾秉林等主编 其他作品：https://www.jiaokey.com/tag/顾秉林等主编.html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关键词搜索：https://www.jiaokey.com/tag/在提高中发展  理工科博士生教育现状剖析及对策研究.html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